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car crash    </w:t>
      </w:r>
      <w:r>
        <w:t xml:space="preserve">   cigarettes    </w:t>
      </w:r>
      <w:r>
        <w:t xml:space="preserve">   curtis    </w:t>
      </w:r>
      <w:r>
        <w:t xml:space="preserve">   church    </w:t>
      </w:r>
      <w:r>
        <w:t xml:space="preserve">   Dallas    </w:t>
      </w:r>
      <w:r>
        <w:t xml:space="preserve">   Darrel    </w:t>
      </w:r>
      <w:r>
        <w:t xml:space="preserve">   greasers    </w:t>
      </w:r>
      <w:r>
        <w:t xml:space="preserve">   Johnny    </w:t>
      </w:r>
      <w:r>
        <w:t xml:space="preserve">   PonyBoy    </w:t>
      </w:r>
      <w:r>
        <w:t xml:space="preserve">   socs    </w:t>
      </w:r>
      <w:r>
        <w:t xml:space="preserve">   Sodapop    </w:t>
      </w:r>
      <w:r>
        <w:t xml:space="preserve">   switchblade    </w:t>
      </w:r>
      <w:r>
        <w:t xml:space="preserve">   Two-Bit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2021-10-11T19:24:04Z</dcterms:created>
  <dcterms:modified xsi:type="dcterms:W3CDTF">2021-10-11T19:24:04Z</dcterms:modified>
</cp:coreProperties>
</file>