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Ponyboy's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Ponyboy's favorite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Johnny hid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shot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spy for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does it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Ponyboy's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Two-Bit's prize possession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Johnny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Two-Bits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Johny's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2021-10-11T19:22:46Z</dcterms:created>
  <dcterms:modified xsi:type="dcterms:W3CDTF">2021-10-11T19:22:46Z</dcterms:modified>
</cp:coreProperties>
</file>