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you push somebody around, you are_______.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Darry hates to do, but his little brother loves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that wear leather jackets.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car is the bad guys car?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Chevy.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favorite sport.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Antagonist?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Soda's little brother likes reading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soda does Jonny like to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main bad guy wear on his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are rich and fancy.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2021-10-11T19:22:48Z</dcterms:created>
  <dcterms:modified xsi:type="dcterms:W3CDTF">2021-10-11T19:22:48Z</dcterms:modified>
</cp:coreProperties>
</file>