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Johnny tell Ponyboy to do before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Sodapop's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clown of the greaser gang?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Ponyboy, Johnny, and Dally rescue from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rode with Ponyboy 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thought that Ponyboy was the only person he could talk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Darry think had a bright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always stuck up for Ponyboy?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member of the Greasers held them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Soda's pet that he loved?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Pony and Soda's father figure?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Dally give Johnny to help him out after the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Bob's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Soda's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Johnny look up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2021-10-11T19:22:52Z</dcterms:created>
  <dcterms:modified xsi:type="dcterms:W3CDTF">2021-10-11T19:22:52Z</dcterms:modified>
</cp:coreProperties>
</file>