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Ponyboy's eldest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killed a soc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gang fight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toughest greaser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Mustang's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Ponyboy's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Ponyboy's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mean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Nice switch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got killed by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the police?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2021-10-11T19:22:55Z</dcterms:created>
  <dcterms:modified xsi:type="dcterms:W3CDTF">2021-10-11T19:22:55Z</dcterms:modified>
</cp:coreProperties>
</file>