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Boozed up    </w:t>
      </w:r>
      <w:r>
        <w:t xml:space="preserve">   Baloney    </w:t>
      </w:r>
      <w:r>
        <w:t xml:space="preserve">   Pop bottle    </w:t>
      </w:r>
      <w:r>
        <w:t xml:space="preserve">   Blade    </w:t>
      </w:r>
      <w:r>
        <w:t xml:space="preserve">   Corn-poney    </w:t>
      </w:r>
      <w:r>
        <w:t xml:space="preserve">   Savvy    </w:t>
      </w:r>
      <w:r>
        <w:t xml:space="preserve">   Mustang    </w:t>
      </w:r>
      <w:r>
        <w:t xml:space="preserve">   Sodapop    </w:t>
      </w:r>
      <w:r>
        <w:t xml:space="preserve">   Darry    </w:t>
      </w:r>
      <w:r>
        <w:t xml:space="preserve">   Dallas    </w:t>
      </w:r>
      <w:r>
        <w:t xml:space="preserve">   Windrixville    </w:t>
      </w:r>
      <w:r>
        <w:t xml:space="preserve">   Ponyboy    </w:t>
      </w:r>
      <w:r>
        <w:t xml:space="preserve">   The Outsiders    </w:t>
      </w:r>
      <w:r>
        <w:t xml:space="preserve">   Rumble    </w:t>
      </w:r>
      <w:r>
        <w:t xml:space="preserve">   Socials    </w:t>
      </w:r>
      <w:r>
        <w:t xml:space="preserve">   Greasers    </w:t>
      </w:r>
      <w:r>
        <w:t xml:space="preserve">   Cancer stick    </w:t>
      </w:r>
      <w:r>
        <w:t xml:space="preserve">   Fuzz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2021-10-11T19:22:52Z</dcterms:created>
  <dcterms:modified xsi:type="dcterms:W3CDTF">2021-10-11T19:22:52Z</dcterms:modified>
</cp:coreProperties>
</file>