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rays or waves are sent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not a Soc and needs a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drunk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shortform of the word hoodlum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nickname for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 made by Chevrolet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manipulate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2021-10-11T19:22:57Z</dcterms:created>
  <dcterms:modified xsi:type="dcterms:W3CDTF">2021-10-11T19:22:57Z</dcterms:modified>
</cp:coreProperties>
</file>