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two_bit    </w:t>
      </w:r>
      <w:r>
        <w:t xml:space="preserve">   rumble    </w:t>
      </w:r>
      <w:r>
        <w:t xml:space="preserve">   the_lot    </w:t>
      </w:r>
      <w:r>
        <w:t xml:space="preserve">   heater    </w:t>
      </w:r>
      <w:r>
        <w:t xml:space="preserve">   sodapop    </w:t>
      </w:r>
      <w:r>
        <w:t xml:space="preserve">   dally    </w:t>
      </w:r>
      <w:r>
        <w:t xml:space="preserve">   darry    </w:t>
      </w:r>
      <w:r>
        <w:t xml:space="preserve">   johnny    </w:t>
      </w:r>
      <w:r>
        <w:t xml:space="preserve">   ponyboy    </w:t>
      </w:r>
      <w:r>
        <w:t xml:space="preserve">   outsiders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2021-10-11T19:24:09Z</dcterms:created>
  <dcterms:modified xsi:type="dcterms:W3CDTF">2021-10-11T19:24:09Z</dcterms:modified>
</cp:coreProperties>
</file>