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rumble    </w:t>
      </w:r>
      <w:r>
        <w:t xml:space="preserve">   gang    </w:t>
      </w:r>
      <w:r>
        <w:t xml:space="preserve">   hospital    </w:t>
      </w:r>
      <w:r>
        <w:t xml:space="preserve">   hair    </w:t>
      </w:r>
      <w:r>
        <w:t xml:space="preserve">   Randy    </w:t>
      </w:r>
      <w:r>
        <w:t xml:space="preserve">   Marcia    </w:t>
      </w:r>
      <w:r>
        <w:t xml:space="preserve">   madras    </w:t>
      </w:r>
      <w:r>
        <w:t xml:space="preserve">   mustang    </w:t>
      </w:r>
      <w:r>
        <w:t xml:space="preserve">   church    </w:t>
      </w:r>
      <w:r>
        <w:t xml:space="preserve">   Twobit    </w:t>
      </w:r>
      <w:r>
        <w:t xml:space="preserve">   Steve    </w:t>
      </w:r>
      <w:r>
        <w:t xml:space="preserve">   Johnny    </w:t>
      </w:r>
      <w:r>
        <w:t xml:space="preserve">   Dally    </w:t>
      </w:r>
      <w:r>
        <w:t xml:space="preserve">   Bob    </w:t>
      </w:r>
      <w:r>
        <w:t xml:space="preserve">   Cherry    </w:t>
      </w:r>
      <w:r>
        <w:t xml:space="preserve">   Socs    </w:t>
      </w:r>
      <w:r>
        <w:t xml:space="preserve">   Greasers    </w:t>
      </w:r>
      <w:r>
        <w:t xml:space="preserve">   Ponyboy    </w:t>
      </w:r>
      <w:r>
        <w:t xml:space="preserve">   Sodapop    </w:t>
      </w:r>
      <w:r>
        <w:t xml:space="preserve">   Darry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2021-10-11T19:23:57Z</dcterms:created>
  <dcterms:modified xsi:type="dcterms:W3CDTF">2021-10-11T19:23:57Z</dcterms:modified>
</cp:coreProperties>
</file>