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favorite breakfast food in the Curtis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last thing Johnny said to Pony before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Ponyboy and Johnny suspect started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wise cracking jokester of the greaser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Cherry's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greasers slang word for "cool"?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Soda's horses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done to Pony's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years younger is Pony than Johnny?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Pony thought was beautiful?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Cherry's friend that was with her at the movies?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author of the poem Pony recites to Johnny?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Pony's favorite brother at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Johnny and Pony hide?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Soda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Soc that Johnny killed?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gang is the "richest"?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Dally call after he robbed the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is Johnny?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2021-10-11T19:23:06Z</dcterms:created>
  <dcterms:modified xsi:type="dcterms:W3CDTF">2021-10-11T19:23:06Z</dcterms:modified>
</cp:coreProperties>
</file>