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months ago did Johnny get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is the ______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black hairs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boy that the girls are scared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Cherry threw a ________ back at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car did the Socs drive when they beat up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hit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Johnny and Ponyboy go after the fight with Darry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social class Ponyboy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read hairs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2021-10-11T19:23:08Z</dcterms:created>
  <dcterms:modified xsi:type="dcterms:W3CDTF">2021-10-11T19:23:08Z</dcterms:modified>
</cp:coreProperties>
</file>