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keeled    </w:t>
      </w:r>
      <w:r>
        <w:t xml:space="preserve">   stupor    </w:t>
      </w:r>
      <w:r>
        <w:t xml:space="preserve">   diverted    </w:t>
      </w:r>
      <w:r>
        <w:t xml:space="preserve">   aloofness    </w:t>
      </w:r>
      <w:r>
        <w:t xml:space="preserve">   menace    </w:t>
      </w:r>
      <w:r>
        <w:t xml:space="preserve">   implore    </w:t>
      </w:r>
      <w:r>
        <w:t xml:space="preserve">   grasp    </w:t>
      </w:r>
      <w:r>
        <w:t xml:space="preserve">   vast    </w:t>
      </w:r>
      <w:r>
        <w:t xml:space="preserve">   pity    </w:t>
      </w:r>
      <w:r>
        <w:t xml:space="preserve">   veer    </w:t>
      </w:r>
      <w:r>
        <w:t xml:space="preserve">   ornery    </w:t>
      </w:r>
      <w:r>
        <w:t xml:space="preserve">   eluded    </w:t>
      </w:r>
      <w:r>
        <w:t xml:space="preserve">   mimicked    </w:t>
      </w:r>
      <w:r>
        <w:t xml:space="preserve">   rueful    </w:t>
      </w:r>
      <w:r>
        <w:t xml:space="preserve">   savvy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2021-10-11T19:22:03Z</dcterms:created>
  <dcterms:modified xsi:type="dcterms:W3CDTF">2021-10-11T19:22:03Z</dcterms:modified>
</cp:coreProperties>
</file>