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Outsiders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Take someone against his will for compulsory service</w:t>
            </w:r>
          </w:p>
          <w:p>
            <w:pPr>
              <w:keepLines/>
              <w:pStyle w:val="CluesTiny"/>
            </w:pPr>
            <w:r>
              <w:rPr>
                <w:b w:val="true"/>
                <w:bCs w:val="true"/>
              </w:rPr>
              <w:t xml:space="preserve">4. </w:t>
            </w:r>
            <w:r>
              <w:t xml:space="preserve">A cheerleader and the girlfriend of Bob, the Soc who is killed. Cherry and Ponyboy meet at the drive-in and become friends. Cherry is attracted to Dally, and becomes a spy for the greasers.</w:t>
            </w:r>
          </w:p>
          <w:p>
            <w:pPr>
              <w:keepLines/>
              <w:pStyle w:val="CluesTiny"/>
            </w:pPr>
            <w:r>
              <w:rPr>
                <w:b w:val="true"/>
                <w:bCs w:val="true"/>
              </w:rPr>
              <w:t xml:space="preserve">6. </w:t>
            </w:r>
            <w:r>
              <w:t xml:space="preserve">His real name is Keith. He is the oldest member of the the greaser gang, and "the wisecracker of the bunch."</w:t>
            </w:r>
          </w:p>
          <w:p>
            <w:pPr>
              <w:keepLines/>
              <w:pStyle w:val="CluesTiny"/>
            </w:pPr>
            <w:r>
              <w:rPr>
                <w:b w:val="true"/>
                <w:bCs w:val="true"/>
              </w:rPr>
              <w:t xml:space="preserve">7. </w:t>
            </w:r>
            <w:r>
              <w:t xml:space="preserve"> Dally's rodeo partner, a man in his mid 20s. Johnny and Pony find Dally at Buck's party. Buck loans Dally his T-Bird.</w:t>
            </w:r>
          </w:p>
          <w:p>
            <w:pPr>
              <w:keepLines/>
              <w:pStyle w:val="CluesTiny"/>
            </w:pPr>
            <w:r>
              <w:rPr>
                <w:b w:val="true"/>
                <w:bCs w:val="true"/>
              </w:rPr>
              <w:t xml:space="preserve">9. </w:t>
            </w:r>
            <w:r>
              <w:t xml:space="preserve">Rich white people in the 1970, which looked down on others like the greasers.</w:t>
            </w:r>
          </w:p>
          <w:p>
            <w:pPr>
              <w:keepLines/>
              <w:pStyle w:val="CluesTiny"/>
            </w:pPr>
            <w:r>
              <w:rPr>
                <w:b w:val="true"/>
                <w:bCs w:val="true"/>
              </w:rPr>
              <w:t xml:space="preserve">14. </w:t>
            </w:r>
            <w:r>
              <w:t xml:space="preserve">Having a ridge or shaped like a ridge or suggesting the keel of a ship</w:t>
            </w:r>
          </w:p>
          <w:p>
            <w:pPr>
              <w:keepLines/>
              <w:pStyle w:val="CluesTiny"/>
            </w:pPr>
            <w:r>
              <w:rPr>
                <w:b w:val="true"/>
                <w:bCs w:val="true"/>
              </w:rPr>
              <w:t xml:space="preserve">15. </w:t>
            </w:r>
            <w:r>
              <w:t xml:space="preserve">Ponyboy's oldest brother, who is twenty. He works as a roofer. </w:t>
            </w:r>
          </w:p>
          <w:p>
            <w:pPr>
              <w:keepLines/>
              <w:pStyle w:val="CluesTiny"/>
            </w:pPr>
            <w:r>
              <w:rPr>
                <w:b w:val="true"/>
                <w:bCs w:val="true"/>
              </w:rPr>
              <w:t xml:space="preserve">18. </w:t>
            </w:r>
            <w:r>
              <w:t xml:space="preserve">A horse of light tan or golden color</w:t>
            </w:r>
          </w:p>
          <w:p>
            <w:pPr>
              <w:keepLines/>
              <w:pStyle w:val="CluesTiny"/>
            </w:pPr>
            <w:r>
              <w:rPr>
                <w:b w:val="true"/>
                <w:bCs w:val="true"/>
              </w:rPr>
              <w:t xml:space="preserve">19. </w:t>
            </w:r>
            <w:r>
              <w:t xml:space="preserve"> The "gang's pet." He is 16 years old, physically small, and comes from a physically and verbally abusive home. Dally is his hero.</w:t>
            </w:r>
          </w:p>
          <w:p>
            <w:pPr>
              <w:keepLines/>
              <w:pStyle w:val="CluesTiny"/>
            </w:pPr>
            <w:r>
              <w:rPr>
                <w:b w:val="true"/>
                <w:bCs w:val="true"/>
              </w:rPr>
              <w:t xml:space="preserve">20. </w:t>
            </w:r>
            <w:r>
              <w:t xml:space="preserve"> A fellow greaser, but not a member of the main characters' gang. His greaser gang is rougher, and the members are termed "future convicts." He is both Dally's main rival and friend.</w:t>
            </w:r>
          </w:p>
        </w:tc>
        <w:tc>
          <w:p>
            <w:pPr>
              <w:pStyle w:val="CluesTiny"/>
            </w:pPr>
            <w:r>
              <w:rPr>
                <w:b w:val="true"/>
                <w:bCs w:val="true"/>
              </w:rPr>
              <w:t xml:space="preserve">Down</w:t>
            </w:r>
          </w:p>
          <w:p>
            <w:pPr>
              <w:keepLines/>
              <w:pStyle w:val="CluesTiny"/>
            </w:pPr>
            <w:r>
              <w:rPr>
                <w:b w:val="true"/>
                <w:bCs w:val="true"/>
              </w:rPr>
              <w:t xml:space="preserve">2. </w:t>
            </w:r>
            <w:r>
              <w:t xml:space="preserve"> Soda's best friend and fellow greaser. He is 17 and works at the gas station with Soda.</w:t>
            </w:r>
          </w:p>
          <w:p>
            <w:pPr>
              <w:keepLines/>
              <w:pStyle w:val="CluesTiny"/>
            </w:pPr>
            <w:r>
              <w:rPr>
                <w:b w:val="true"/>
                <w:bCs w:val="true"/>
              </w:rPr>
              <w:t xml:space="preserve">3. </w:t>
            </w:r>
            <w:r>
              <w:t xml:space="preserve">When the Greasers and Socs fought (a brawl).</w:t>
            </w:r>
          </w:p>
          <w:p>
            <w:pPr>
              <w:keepLines/>
              <w:pStyle w:val="CluesTiny"/>
            </w:pPr>
            <w:r>
              <w:rPr>
                <w:b w:val="true"/>
                <w:bCs w:val="true"/>
              </w:rPr>
              <w:t xml:space="preserve">5. </w:t>
            </w:r>
            <w:r>
              <w:t xml:space="preserve">The owner of the blue Mustang that haunts Johnny. He is Bob's best friend and fellow Soc.</w:t>
            </w:r>
          </w:p>
          <w:p>
            <w:pPr>
              <w:keepLines/>
              <w:pStyle w:val="CluesTiny"/>
            </w:pPr>
            <w:r>
              <w:rPr>
                <w:b w:val="true"/>
                <w:bCs w:val="true"/>
              </w:rPr>
              <w:t xml:space="preserve">8. </w:t>
            </w:r>
            <w:r>
              <w:t xml:space="preserve">The act of selling illegally or without permission</w:t>
            </w:r>
          </w:p>
          <w:p>
            <w:pPr>
              <w:keepLines/>
              <w:pStyle w:val="CluesTiny"/>
            </w:pPr>
            <w:r>
              <w:rPr>
                <w:b w:val="true"/>
                <w:bCs w:val="true"/>
              </w:rPr>
              <w:t xml:space="preserve">10. </w:t>
            </w:r>
            <w:r>
              <w:t xml:space="preserve">Ponyboy's second-oldest brother, who is sixteen. </w:t>
            </w:r>
          </w:p>
          <w:p>
            <w:pPr>
              <w:keepLines/>
              <w:pStyle w:val="CluesTiny"/>
            </w:pPr>
            <w:r>
              <w:rPr>
                <w:b w:val="true"/>
                <w:bCs w:val="true"/>
              </w:rPr>
              <w:t xml:space="preserve">11. </w:t>
            </w:r>
            <w:r>
              <w:t xml:space="preserve">Real name is Dallas Winston, and is the toughest of the greaser gang.</w:t>
            </w:r>
          </w:p>
          <w:p>
            <w:pPr>
              <w:keepLines/>
              <w:pStyle w:val="CluesTiny"/>
            </w:pPr>
            <w:r>
              <w:rPr>
                <w:b w:val="true"/>
                <w:bCs w:val="true"/>
              </w:rPr>
              <w:t xml:space="preserve">12. </w:t>
            </w:r>
            <w:r>
              <w:t xml:space="preserve">A tuft of hair in a different direction from the rest</w:t>
            </w:r>
          </w:p>
          <w:p>
            <w:pPr>
              <w:keepLines/>
              <w:pStyle w:val="CluesTiny"/>
            </w:pPr>
            <w:r>
              <w:rPr>
                <w:b w:val="true"/>
                <w:bCs w:val="true"/>
              </w:rPr>
              <w:t xml:space="preserve">13. </w:t>
            </w:r>
            <w:r>
              <w:t xml:space="preserve">The overweight man at the church fire. He rides along with Pony in the ambulance and calls the boys heroes. Pony confides everything to him, and he still calls them heroes.</w:t>
            </w:r>
          </w:p>
          <w:p>
            <w:pPr>
              <w:keepLines/>
              <w:pStyle w:val="CluesTiny"/>
            </w:pPr>
            <w:r>
              <w:rPr>
                <w:b w:val="true"/>
                <w:bCs w:val="true"/>
              </w:rPr>
              <w:t xml:space="preserve">16. </w:t>
            </w:r>
            <w:r>
              <w:t xml:space="preserve">He is the narrator of the story, and a 14 year old greaser.</w:t>
            </w:r>
          </w:p>
          <w:p>
            <w:pPr>
              <w:keepLines/>
              <w:pStyle w:val="CluesTiny"/>
            </w:pPr>
            <w:r>
              <w:rPr>
                <w:b w:val="true"/>
                <w:bCs w:val="true"/>
              </w:rPr>
              <w:t xml:space="preserve">17. </w:t>
            </w:r>
            <w:r>
              <w:t xml:space="preserve"> Cherry's girlfriend at the drive-in. She gives Two-Bit her phone number, but he throws it away.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Outsiders</dc:title>
  <dcterms:created xsi:type="dcterms:W3CDTF">2021-10-11T19:21:58Z</dcterms:created>
  <dcterms:modified xsi:type="dcterms:W3CDTF">2021-10-11T19:21:58Z</dcterms:modified>
</cp:coreProperties>
</file>