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military operation in which enemy forces surround a town or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anger at what is perceived as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 urgently or piteously.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done in a grumpy or sulky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 to grasp or remember.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excessively fond of or addicted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feeling of vague or regretful longing.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to insult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unwilling and hesitant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closely resembles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as a bleach for hair.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2021-10-11T19:23:10Z</dcterms:created>
  <dcterms:modified xsi:type="dcterms:W3CDTF">2021-10-11T19:23:10Z</dcterms:modified>
</cp:coreProperties>
</file>