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and SOCIAL people and enemies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oldest brother and Steve's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pass time and favorites of Darry and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Pony's best friend and also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can find most of the guys in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Soda's favorite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 pass time for everybody on the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brother and leader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Cherry's ex-boyfriend and Johnny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weapon both Two-bit and Johnny carry on their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Less rich and educated people who don't like the soc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friends of Dally and joins gang in rumble with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cozy place where Johnny and Pony slept before they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brother of 3 and runs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book of Pony and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food for Pony and Johnny since they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town Johnny and Ponyboy fled to before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theatre that the gang goes to every week</w:t>
            </w:r>
          </w:p>
        </w:tc>
      </w:tr>
    </w:tbl>
    <w:p>
      <w:pPr>
        <w:pStyle w:val="WordBankLarge"/>
      </w:pPr>
      <w:r>
        <w:t xml:space="preserve">   Windrixville    </w:t>
      </w:r>
      <w:r>
        <w:t xml:space="preserve">   Ponyboy    </w:t>
      </w:r>
      <w:r>
        <w:t xml:space="preserve">   nightly-double    </w:t>
      </w:r>
      <w:r>
        <w:t xml:space="preserve">   Dairy-Queen    </w:t>
      </w:r>
      <w:r>
        <w:t xml:space="preserve">   Tim Shepard    </w:t>
      </w:r>
      <w:r>
        <w:t xml:space="preserve">   Darry    </w:t>
      </w:r>
      <w:r>
        <w:t xml:space="preserve">   Soc    </w:t>
      </w:r>
      <w:r>
        <w:t xml:space="preserve">   Greasers    </w:t>
      </w:r>
      <w:r>
        <w:t xml:space="preserve">   Switchblade    </w:t>
      </w:r>
      <w:r>
        <w:t xml:space="preserve">   the vacant lot    </w:t>
      </w:r>
      <w:r>
        <w:t xml:space="preserve">   Football    </w:t>
      </w:r>
      <w:r>
        <w:t xml:space="preserve">   Rodeos    </w:t>
      </w:r>
      <w:r>
        <w:t xml:space="preserve">   Mickey mouse    </w:t>
      </w:r>
      <w:r>
        <w:t xml:space="preserve">   Bar    </w:t>
      </w:r>
      <w:r>
        <w:t xml:space="preserve">   Johnny    </w:t>
      </w:r>
      <w:r>
        <w:t xml:space="preserve">   Fuzz    </w:t>
      </w:r>
      <w:r>
        <w:t xml:space="preserve">   Gone with the wind    </w:t>
      </w:r>
      <w:r>
        <w:t xml:space="preserve">   Sodapop    </w:t>
      </w:r>
      <w:r>
        <w:t xml:space="preserve">   Randy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2021-10-11T19:23:12Z</dcterms:created>
  <dcterms:modified xsi:type="dcterms:W3CDTF">2021-10-11T19:23:12Z</dcterms:modified>
</cp:coreProperties>
</file>