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youngest curtis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Soda wants to marry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wins the rumble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johnny, dally and pony save children from burning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Dally gets shot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Johnny recognised Bob because of his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gets Johnny and Pony from the church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killed bob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greasers and socs fight at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Curtis brother is a roofer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Cherry and Pony both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curtis brother works at the gas station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</dc:title>
  <dcterms:created xsi:type="dcterms:W3CDTF">2021-10-11T19:23:17Z</dcterms:created>
  <dcterms:modified xsi:type="dcterms:W3CDTF">2021-10-11T19:23:17Z</dcterms:modified>
</cp:coreProperties>
</file>