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Bob's parents wouldn't say ____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church caught on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Johnny and Ponyboy went after Bob's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character got himeself killed by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became a spy for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Weapon used to kill Bob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"had" a horse named Mickey Mouse?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did Ponyboy read to Johnny?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character said "Stay gold, Ponyboy, stay gold."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oldest Curtis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2021-10-11T19:23:19Z</dcterms:created>
  <dcterms:modified xsi:type="dcterms:W3CDTF">2021-10-11T19:23:19Z</dcterms:modified>
</cp:coreProperties>
</file>