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longitudinal beams of a hull or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amazed or overwhelmed with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spectacular gymnastic feats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hostile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consulting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manner showing brooding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piece of hair in a different direction from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framework for holding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style of plaid shirt in lightweight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disturbed or excited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 slowly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emit waves or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 of light tan or golden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ravine, usually with a river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squeeze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 or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or class of persons enjoying superior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manipulate to one's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unpleasantly cold and forbidding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2021-10-11T19:23:22Z</dcterms:created>
  <dcterms:modified xsi:type="dcterms:W3CDTF">2021-10-11T19:23:22Z</dcterms:modified>
</cp:coreProperties>
</file>