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 broke the end off what item and threatened the socs with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caught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 and Johnny fell asleep in the empty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Darry Fought; Pony’s hair symbolizes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bob and saved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Pony’s oldest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call off the big rumble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Pony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West-end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Dally pointed an unloaded what at the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cherry throw in Dally’s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the Police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where Johnny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became a greaser spy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Middle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What's the Gang’s symbol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Bob, Dally and Johnny’s 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pony almost drowned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weapon did johnny use to kill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Darry hit pony because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book pony read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 rejects a visit from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injured what getting Johnny out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East-end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narrator in the book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 johnny want pony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Cherry’s Soc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Johnny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Johnny’s note said that there is still what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Johnny’s gift to Pony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2021-10-11T19:22:03Z</dcterms:created>
  <dcterms:modified xsi:type="dcterms:W3CDTF">2021-10-11T19:22:03Z</dcterms:modified>
</cp:coreProperties>
</file>