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good,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Slang-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Slang-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Slang- Weed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Weary,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Cocky,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Slang- Fuzz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Slang-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Clever, Sneaky, 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2021-10-11T19:22:12Z</dcterms:created>
  <dcterms:modified xsi:type="dcterms:W3CDTF">2021-10-11T19:22:12Z</dcterms:modified>
</cp:coreProperties>
</file>