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was almost drowned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not want to participate in the big Rumble (soc)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Transportation to Windrixville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became a greaser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Cherry's friend; Soc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Holden; he started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kind of sandwiches Johnny ate at Dairy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Author S.E.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church caught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Police were looking for Johnny and Pony near this USA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Dally injured this limb when he helped save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Socs and Greasers were going to solve it all with a .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caused Pony to lose his trademark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middle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Their parents died in a car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Cherry threw hers into Dally's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Place where Johnny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Johnny's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Johnny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Pony must write one of these for his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name of Sodapop's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Slang for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Where you would find the editorial 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 and Ponyboy fell asleep in the empty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Dally was carrying one to scare or bluff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Johnny wanted Pony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Darry hit Ponyboy because 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Two-Bit got his switch blade when he 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or nickname for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Johnny's note said that there is still 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 Darry fought; it also symbolized Pony's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Darry, Sodapop, and Ponyboy are related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acquitted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shot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means cool or sharp; slang word the greasers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Johnny liked this type of Southern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Ponyboy broke the end off one and threatened the Socs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killed Bob and saved the children from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Cherry is one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east-end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Ponyboy's eldest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Johnny enjoyed reading this book - Gone With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Pony smoke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Soda fought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Johnny did not want to see this family member when he was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Poet Robert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Hard-fighter; Shepard's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west end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Mustang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___________ inhalation; firefighters sometimes get it when in a burning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Condition of Bob, Dally, and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Bob wore these on his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Nickname for the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2021-10-11T19:23:24Z</dcterms:created>
  <dcterms:modified xsi:type="dcterms:W3CDTF">2021-10-11T19:23:24Z</dcterms:modified>
</cp:coreProperties>
</file>