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Cherry    </w:t>
      </w:r>
      <w:r>
        <w:t xml:space="preserve">   Dally    </w:t>
      </w:r>
      <w:r>
        <w:t xml:space="preserve">   Darry    </w:t>
      </w:r>
      <w:r>
        <w:t xml:space="preserve">   Gone with the Wind    </w:t>
      </w:r>
      <w:r>
        <w:t xml:space="preserve">   Greasers    </w:t>
      </w:r>
      <w:r>
        <w:t xml:space="preserve">   Johnny    </w:t>
      </w:r>
      <w:r>
        <w:t xml:space="preserve">   Jumped    </w:t>
      </w:r>
      <w:r>
        <w:t xml:space="preserve">   Ponyboy    </w:t>
      </w:r>
      <w:r>
        <w:t xml:space="preserve">   Rumble    </w:t>
      </w:r>
      <w:r>
        <w:t xml:space="preserve">   Socs    </w:t>
      </w:r>
      <w:r>
        <w:t xml:space="preserve">   Sodapop    </w:t>
      </w:r>
      <w:r>
        <w:t xml:space="preserve">   Stay Gold    </w:t>
      </w:r>
      <w:r>
        <w:t xml:space="preserve">   Steve    </w:t>
      </w:r>
      <w:r>
        <w:t xml:space="preserve">   Sunsets    </w:t>
      </w:r>
      <w:r>
        <w:t xml:space="preserve">   Two-Bit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2021-10-11T19:22:55Z</dcterms:created>
  <dcterms:modified xsi:type="dcterms:W3CDTF">2021-10-11T19:22:55Z</dcterms:modified>
</cp:coreProperties>
</file>