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state is the story set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ponyboys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Whre does the story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theme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the story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antagonist?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Climax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one of the groups in the main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other group in the main conflict.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2021-10-11T19:22:19Z</dcterms:created>
  <dcterms:modified xsi:type="dcterms:W3CDTF">2021-10-11T19:22:19Z</dcterms:modified>
</cp:coreProperties>
</file>