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similarity in appearance or external or superficial details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squeeze together tightly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behave as though attracted to or trying to attract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Short for socials; the upper-class group of rich kids from the west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empty lot where greasers go to hang. This is where the rumble happened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lower-class group of kids from the east side; have long, greasy hair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huge annual fight that happens at the lot.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Burn slowly with no flame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causing great physical or mental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experiencing hallucinations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without stopping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temporary unconsciousness caused by a blow to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contort the face to indicate a certain mental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slang term for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move or cause to move with a sudden jerky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overwhelming feeling of wonder or admiration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2021-10-11T19:22:21Z</dcterms:created>
  <dcterms:modified xsi:type="dcterms:W3CDTF">2021-10-11T19:22:21Z</dcterms:modified>
</cp:coreProperties>
</file>