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Outsiders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one way to describe Darry's appearance?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 person who works out often?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colour of storm clouds?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one word that is used to describe Johnny?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Somehow who has muscles can be described as: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form of height would describe Johnny?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Soc's and Greasers are _______ towards each-other.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gender are the majority of the Greasers we meet?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it called when someone has a lot of money?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one word Ponyboy uses to describe Darry?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it that Johnny wants Ponyboy not to lose?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 good word to describe the Greasers?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it is that Johnny tells Ponyboy to stay?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do people often describe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Someone who is 6 foot would be described as: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Outsiders</dc:title>
  <dcterms:created xsi:type="dcterms:W3CDTF">2021-10-11T19:23:26Z</dcterms:created>
  <dcterms:modified xsi:type="dcterms:W3CDTF">2021-10-11T19:23:26Z</dcterms:modified>
</cp:coreProperties>
</file>