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Ponyboy's closest friend 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Ponyboy's first brothers name 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Greaser did the police kill 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Johnny kill 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gang ponyboy is in ?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Johnny die 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this phrase " Stay gold _______"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situation put Ponyboy in the hospital 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Ponyboy's second brothers name 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gang Cherry and Marcia are from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2021-10-11T19:22:24Z</dcterms:created>
  <dcterms:modified xsi:type="dcterms:W3CDTF">2021-10-11T19:22:24Z</dcterms:modified>
</cp:coreProperties>
</file>