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side rich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regretfully; sorrowfully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cigarettes/drugs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mischievous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make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term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light, cotton fabric of various weaves, used for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person who acts criminal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withdrawing or shrinking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ready to believe; 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a gang with greasy, combed back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wary;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shifted from one direction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2021-10-11T19:23:31Z</dcterms:created>
  <dcterms:modified xsi:type="dcterms:W3CDTF">2021-10-11T19:23:31Z</dcterms:modified>
</cp:coreProperties>
</file>