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Ponyboy's parents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guy who hides his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hair's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Marcia's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Attractive guy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red hair's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Attractive guy's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Lazy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narrator of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guy who died in the hospital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red hair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guy who got shot by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guy who tried to drown Ponyboy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2021-10-11T19:22:26Z</dcterms:created>
  <dcterms:modified xsi:type="dcterms:W3CDTF">2021-10-11T19:22:26Z</dcterms:modified>
</cp:coreProperties>
</file>