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SODAPOP    </w:t>
      </w:r>
      <w:r>
        <w:t xml:space="preserve">   PONYBOY    </w:t>
      </w:r>
      <w:r>
        <w:t xml:space="preserve">   DANGEROUS    </w:t>
      </w:r>
      <w:r>
        <w:t xml:space="preserve">   ANGRY    </w:t>
      </w:r>
      <w:r>
        <w:t xml:space="preserve">   DEFIANCE    </w:t>
      </w:r>
      <w:r>
        <w:t xml:space="preserve">   WINDRIXVILLE    </w:t>
      </w:r>
      <w:r>
        <w:t xml:space="preserve">   PARENTS    </w:t>
      </w:r>
      <w:r>
        <w:t xml:space="preserve">   CLASS    </w:t>
      </w:r>
      <w:r>
        <w:t xml:space="preserve">   SOCIALDIVIDE    </w:t>
      </w:r>
      <w:r>
        <w:t xml:space="preserve">   INJUSTICE    </w:t>
      </w:r>
      <w:r>
        <w:t xml:space="preserve">   LOYALTY    </w:t>
      </w:r>
      <w:r>
        <w:t xml:space="preserve">   FRIENDSHIP    </w:t>
      </w:r>
      <w:r>
        <w:t xml:space="preserve">   SUNSET    </w:t>
      </w:r>
      <w:r>
        <w:t xml:space="preserve">   DARRY    </w:t>
      </w:r>
      <w:r>
        <w:t xml:space="preserve">   DRUGSTORE    </w:t>
      </w:r>
      <w:r>
        <w:t xml:space="preserve">   PUPPYDOG    </w:t>
      </w:r>
      <w:r>
        <w:t xml:space="preserve">   RINGS    </w:t>
      </w:r>
      <w:r>
        <w:t xml:space="preserve">   GUN    </w:t>
      </w:r>
      <w:r>
        <w:t xml:space="preserve">   FAMILY    </w:t>
      </w:r>
      <w:r>
        <w:t xml:space="preserve">   BROTHERS    </w:t>
      </w:r>
      <w:r>
        <w:t xml:space="preserve">   SOCS    </w:t>
      </w:r>
      <w:r>
        <w:t xml:space="preserve">   GALLANTLY    </w:t>
      </w:r>
      <w:r>
        <w:t xml:space="preserve">   HANDSOME    </w:t>
      </w:r>
      <w:r>
        <w:t xml:space="preserve">   GREASER    </w:t>
      </w:r>
      <w:r>
        <w:t xml:space="preserve">   BLUEMUSTANG    </w:t>
      </w:r>
      <w:r>
        <w:t xml:space="preserve">   REDHAZE    </w:t>
      </w:r>
      <w:r>
        <w:t xml:space="preserve">   RODEOS    </w:t>
      </w:r>
      <w:r>
        <w:t xml:space="preserve">   MICKEYMOUSE    </w:t>
      </w:r>
      <w:r>
        <w:t xml:space="preserve">   JOHNNY    </w:t>
      </w:r>
      <w:r>
        <w:t xml:space="preserve">   CHURCH    </w:t>
      </w:r>
      <w:r>
        <w:t xml:space="preserve">   MOVIES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2021-10-11T19:24:12Z</dcterms:created>
  <dcterms:modified xsi:type="dcterms:W3CDTF">2021-10-11T19:24:12Z</dcterms:modified>
</cp:coreProperties>
</file>