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have long hair and live on the East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the only thing that both the Greasers and the Socs can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of the novel we are reading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Bob drove this kind of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Dally loved this person more than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Dally sent Johnny and Ponyboy to this city after Johnny killed Bob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have money and live on the West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oldest Curtis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always happens between the Greasers and the Socs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only 17 years old when she wrote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hair was fiery red, and so was her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theme in The Outsiders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2021-10-11T19:22:28Z</dcterms:created>
  <dcterms:modified xsi:type="dcterms:W3CDTF">2021-10-11T19:22:28Z</dcterms:modified>
</cp:coreProperties>
</file>