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cowlick    </w:t>
      </w:r>
      <w:r>
        <w:t xml:space="preserve">   switchblade    </w:t>
      </w:r>
      <w:r>
        <w:t xml:space="preserve">   drive-in    </w:t>
      </w:r>
      <w:r>
        <w:t xml:space="preserve">   marica    </w:t>
      </w:r>
      <w:r>
        <w:t xml:space="preserve">   turf    </w:t>
      </w:r>
      <w:r>
        <w:t xml:space="preserve">   socs    </w:t>
      </w:r>
      <w:r>
        <w:t xml:space="preserve">   sodapop    </w:t>
      </w:r>
      <w:r>
        <w:t xml:space="preserve">   ponyboy    </w:t>
      </w:r>
      <w:r>
        <w:t xml:space="preserve">   two-bit    </w:t>
      </w:r>
      <w:r>
        <w:t xml:space="preserve">   outsiders    </w:t>
      </w:r>
      <w:r>
        <w:t xml:space="preserve">   jacket    </w:t>
      </w:r>
      <w:r>
        <w:t xml:space="preserve">   hospital    </w:t>
      </w:r>
      <w:r>
        <w:t xml:space="preserve">   haircut    </w:t>
      </w:r>
      <w:r>
        <w:t xml:space="preserve">   greasers    </w:t>
      </w:r>
      <w:r>
        <w:t xml:space="preserve">   golden    </w:t>
      </w:r>
      <w:r>
        <w:t xml:space="preserve">   gallant    </w:t>
      </w:r>
      <w:r>
        <w:t xml:space="preserve">   fountain    </w:t>
      </w:r>
      <w:r>
        <w:t xml:space="preserve">   fight    </w:t>
      </w:r>
      <w:r>
        <w:t xml:space="preserve">   dead    </w:t>
      </w:r>
      <w:r>
        <w:t xml:space="preserve">   darry    </w:t>
      </w:r>
      <w:r>
        <w:t xml:space="preserve">   dally    </w:t>
      </w:r>
      <w:r>
        <w:t xml:space="preserve">   coke    </w:t>
      </w:r>
      <w:r>
        <w:t xml:space="preserve">   cigarettes    </w:t>
      </w:r>
      <w:r>
        <w:t xml:space="preserve">   church    </w:t>
      </w:r>
      <w:r>
        <w:t xml:space="preserve">   cherry    </w:t>
      </w:r>
      <w:r>
        <w:t xml:space="preserve">   brothers    </w:t>
      </w:r>
      <w:r>
        <w:t xml:space="preserve">   bottle    </w:t>
      </w:r>
      <w:r>
        <w:t xml:space="preserve">   bob    </w:t>
      </w:r>
      <w:r>
        <w:t xml:space="preserve">   blood    </w:t>
      </w:r>
      <w:r>
        <w:t xml:space="preserve">   blade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2021-10-11T19:22:08Z</dcterms:created>
  <dcterms:modified xsi:type="dcterms:W3CDTF">2021-10-11T19:22:08Z</dcterms:modified>
</cp:coreProperties>
</file>