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says if she ever saw Dally again she may fall in love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loves horses, but could never afford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 of the three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toughest greaser that has even been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a physically and verbally abusive home; "the pet"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Sodapop's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handsome and works at a gas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Cherry's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cheerleader and girlfriend to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comedian of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stabbed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Cherry's friend at the drive-in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oldest member of the greasers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 looks up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hits it off with Two-Bit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 but really smart for a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smacked Pony in the back of the head for snapping at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 does not really like him much, and he works at a gas 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and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wears a lot of rings on his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2021-10-11T19:23:43Z</dcterms:created>
  <dcterms:modified xsi:type="dcterms:W3CDTF">2021-10-11T19:23:43Z</dcterms:modified>
</cp:coreProperties>
</file>