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Long-haired hoodlums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fight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Pony's 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often used by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who spies for the greasers before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church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shirt/jacket that soc boys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socs do to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 that Johnny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who was shot down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dies as a result of the church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2021-10-11T19:22:30Z</dcterms:created>
  <dcterms:modified xsi:type="dcterms:W3CDTF">2021-10-11T19:22:30Z</dcterms:modified>
</cp:coreProperties>
</file>