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Cherry    </w:t>
      </w:r>
      <w:r>
        <w:t xml:space="preserve">   Dally    </w:t>
      </w:r>
      <w:r>
        <w:t xml:space="preserve">   Drop Out    </w:t>
      </w:r>
      <w:r>
        <w:t xml:space="preserve">   Golden    </w:t>
      </w:r>
      <w:r>
        <w:t xml:space="preserve">   Imagery    </w:t>
      </w:r>
      <w:r>
        <w:t xml:space="preserve">   Johnny    </w:t>
      </w:r>
      <w:r>
        <w:t xml:space="preserve">   Mustang    </w:t>
      </w:r>
      <w:r>
        <w:t xml:space="preserve">   Nothing Gold Can Stay    </w:t>
      </w:r>
      <w:r>
        <w:t xml:space="preserve">   Poems    </w:t>
      </w:r>
      <w:r>
        <w:t xml:space="preserve">   Ponyboy    </w:t>
      </w:r>
      <w:r>
        <w:t xml:space="preserve">   School    </w:t>
      </w:r>
      <w:r>
        <w:t xml:space="preserve">   Sunrises    </w:t>
      </w:r>
      <w:r>
        <w:t xml:space="preserve">   Sunsets    </w:t>
      </w:r>
      <w:r>
        <w:t xml:space="preserve">   Symbolism    </w:t>
      </w:r>
      <w:r>
        <w:t xml:space="preserve">   Robert 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2021-10-11T19:23:03Z</dcterms:created>
  <dcterms:modified xsi:type="dcterms:W3CDTF">2021-10-11T19:23:03Z</dcterms:modified>
</cp:coreProperties>
</file>