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Promise    </w:t>
      </w:r>
      <w:r>
        <w:t xml:space="preserve">   Trust    </w:t>
      </w:r>
      <w:r>
        <w:t xml:space="preserve">   Forever    </w:t>
      </w:r>
      <w:r>
        <w:t xml:space="preserve">   Together    </w:t>
      </w:r>
      <w:r>
        <w:t xml:space="preserve">   Family    </w:t>
      </w:r>
      <w:r>
        <w:t xml:space="preserve">   Socs    </w:t>
      </w:r>
      <w:r>
        <w:t xml:space="preserve">   Soda    </w:t>
      </w:r>
      <w:r>
        <w:t xml:space="preserve">   Greasers    </w:t>
      </w:r>
      <w:r>
        <w:t xml:space="preserve">   Dally    </w:t>
      </w:r>
      <w:r>
        <w:t xml:space="preserve">   Darry    </w:t>
      </w:r>
      <w:r>
        <w:t xml:space="preserve">   Johnny    </w:t>
      </w:r>
      <w:r>
        <w:t xml:space="preserve">   PonyBoy    </w:t>
      </w:r>
      <w:r>
        <w:t xml:space="preserve">   TwoBit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2021-10-11T19:22:11Z</dcterms:created>
  <dcterms:modified xsi:type="dcterms:W3CDTF">2021-10-11T19:22:11Z</dcterms:modified>
</cp:coreProperties>
</file>