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boys whose parent's die in an accident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kid who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gang who won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Greaser who helped Johnny and Ponyboy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 who was failing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who is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gang that likes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soc that tries to help the greasers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buliding that was buring with children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cars the Socs would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Johnny's last words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where the chuch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rival gang to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fight that occurs between the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2021-10-11T19:22:34Z</dcterms:created>
  <dcterms:modified xsi:type="dcterms:W3CDTF">2021-10-11T19:22:34Z</dcterms:modified>
</cp:coreProperties>
</file>