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shine brightly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agonizing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utilize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superior; 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advantage; 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able to be understood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escape; slip out of one's grasp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 down or 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happen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a wishful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determinedly; stubbornly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Muscles;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sneering; mocking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Fearful; anxious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disbelieving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that an event will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crabbing, pouting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disinterest; coolness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glowing particle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2021-10-11T19:22:39Z</dcterms:created>
  <dcterms:modified xsi:type="dcterms:W3CDTF">2021-10-11T19:22:39Z</dcterms:modified>
</cp:coreProperties>
</file>