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feeling that something is about to happen, especially something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piece of burning or glowing coal or wood in a dying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melancholy; longing; yearning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evade or escape from (a danger, enemy, or pursuer), typically in a skillful or cunning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useful or valuable thing, person,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accept or act in accordance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bad-tempered and sulky; gloomy.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emit (energy, especially light or heat) in the form of rays or waves. "the hot stars radiate energy"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 of being distant, remote, or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immense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responsible by law; legally answerable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become less intense, violent, or severe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contempt;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persistent in effort; stubbornly tenacious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extreme physical or mental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anxiety or fear that something bad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full use of and derive benefit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 again, periodically, or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cautious or wary due to realistic suspicions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 clothed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 incapable of being fully explored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select part of a group that is superior to the rest in terms of ability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venerated for the possession of wisdom, judgment, and experience.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2021-10-11T19:22:42Z</dcterms:created>
  <dcterms:modified xsi:type="dcterms:W3CDTF">2021-10-11T19:22:42Z</dcterms:modified>
</cp:coreProperties>
</file>