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or 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 or wary.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Muscle;strength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crabby, pouting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Disinterest;coolness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Striking or notable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Useful and desirable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sink or fall to the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Shining or glowing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or escape by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Determinedly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very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burning piece of coal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2021-10-11T19:22:47Z</dcterms:created>
  <dcterms:modified xsi:type="dcterms:W3CDTF">2021-10-11T19:22:47Z</dcterms:modified>
</cp:coreProperties>
</file>