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determinedly;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wary; supicious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useful or desirable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suffering of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happen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escape; slip out of a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striking,heroic, or notable act; 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superior;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disinterest; 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area of extent;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crabby, pouting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sneering; mocking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with joy;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muscles;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indicating or showing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die down;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wishful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fearful or anxious for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glowing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2021-10-11T19:22:49Z</dcterms:created>
  <dcterms:modified xsi:type="dcterms:W3CDTF">2021-10-11T19:22:49Z</dcterms:modified>
</cp:coreProperties>
</file>