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greasers    </w:t>
      </w:r>
      <w:r>
        <w:t xml:space="preserve">   socs    </w:t>
      </w:r>
      <w:r>
        <w:t xml:space="preserve">   heater    </w:t>
      </w:r>
      <w:r>
        <w:t xml:space="preserve">   bob    </w:t>
      </w:r>
      <w:r>
        <w:t xml:space="preserve">   randy    </w:t>
      </w:r>
      <w:r>
        <w:t xml:space="preserve">   marsha    </w:t>
      </w:r>
      <w:r>
        <w:t xml:space="preserve">   cherry    </w:t>
      </w:r>
      <w:r>
        <w:t xml:space="preserve">   steve    </w:t>
      </w:r>
      <w:r>
        <w:t xml:space="preserve">   twobit    </w:t>
      </w:r>
      <w:r>
        <w:t xml:space="preserve">   darry    </w:t>
      </w:r>
      <w:r>
        <w:t xml:space="preserve">   soda    </w:t>
      </w:r>
      <w:r>
        <w:t xml:space="preserve">   dally    </w:t>
      </w:r>
      <w:r>
        <w:t xml:space="preserve">   jonny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2021-10-11T19:23:05Z</dcterms:created>
  <dcterms:modified xsi:type="dcterms:W3CDTF">2021-10-11T19:23:05Z</dcterms:modified>
</cp:coreProperties>
</file>