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The Outsiders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stepping back successively bottom to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of coal,wood as a dying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remain, continue,stay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quality or state of being indifference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verygreat area or extent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sullenly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expressing contempt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exploit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stubbornly tenacious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occur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apprehension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participle of clothe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anticipation of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radiate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avoid or escape by 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dogged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and desirable thing or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to be completely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unfathomable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longing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aloofness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legally responsible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premonition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heroic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persons of high class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contemptuous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unbelief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wistfully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understanding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sink to a low or lower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leery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ill humor by a gloomy silence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sagely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famed for 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of light or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incredulous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The Outsiders                </dc:title>
  <dcterms:created xsi:type="dcterms:W3CDTF">2021-10-10T23:42:26Z</dcterms:created>
  <dcterms:modified xsi:type="dcterms:W3CDTF">2021-10-10T23:42:26Z</dcterms:modified>
</cp:coreProperties>
</file>