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Cherry's last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gang is the "Richest"?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Cherry's friend that she was with at the movies?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Ponyboy and Johnny suspect started the church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wise cracking jokester of the greasers gang?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younger was Ponyboy then Johnny?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favourite breakfast food in the curtis household?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Ponyboy thought was beautiful.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Johnny and Ponyboy hide?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man that wrote the poem that Ponyboy told Johnny in the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thing Johnny said to Ponyboy before he died?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Sodapops horse's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Sodapop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Ponyboy's favourite brother at the beginning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done to Ponyboy's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Johnny?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greasers say as slang for the word "cool"?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soc Johnny killed?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Dally call after he had robbed the store?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2021-10-11T19:21:42Z</dcterms:created>
  <dcterms:modified xsi:type="dcterms:W3CDTF">2021-10-11T19:21:42Z</dcterms:modified>
</cp:coreProperties>
</file>