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famous for shoplifting his black-handled switchblade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Dally sent Johnny and Ponyboy to this city after Bob's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and Johnny feared this might have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used to live in New York before coming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thing both greasers and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worked as a mechanic with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O'Briant called Ponyboy, Johnny, and Dally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happens between greasers and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Pony was reading to Johnny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drove this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Syme's student called him late at night and asked him about the theme he was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thought Dallas was this (hint:  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rich, drive hotrods,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clothing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have long hair and live on the East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2022-09-03T14:51:48Z</dcterms:created>
  <dcterms:modified xsi:type="dcterms:W3CDTF">2022-09-03T14:51:48Z</dcterms:modified>
</cp:coreProperties>
</file>