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Bob    </w:t>
      </w:r>
      <w:r>
        <w:t xml:space="preserve">   Cherry    </w:t>
      </w:r>
      <w:r>
        <w:t xml:space="preserve">   Dally    </w:t>
      </w:r>
      <w:r>
        <w:t xml:space="preserve">   Darry    </w:t>
      </w:r>
      <w:r>
        <w:t xml:space="preserve">   Johnny    </w:t>
      </w:r>
      <w:r>
        <w:t xml:space="preserve">   Ponyboy    </w:t>
      </w:r>
      <w:r>
        <w:t xml:space="preserve">   Randall    </w:t>
      </w:r>
      <w:r>
        <w:t xml:space="preserve">   Sodapop    </w:t>
      </w:r>
      <w:r>
        <w:t xml:space="preserve">   Steve    </w:t>
      </w:r>
      <w:r>
        <w:t xml:space="preserve">   TwoBit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2021-10-11T19:23:07Z</dcterms:created>
  <dcterms:modified xsi:type="dcterms:W3CDTF">2021-10-11T19:23:07Z</dcterms:modified>
</cp:coreProperties>
</file>