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in a slow laze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quite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fight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being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smart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full use of a benifit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dazed and weakend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territory belonging to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gets in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2021-10-11T19:21:49Z</dcterms:created>
  <dcterms:modified xsi:type="dcterms:W3CDTF">2021-10-11T19:21:49Z</dcterms:modified>
</cp:coreProperties>
</file>