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brother does Ponyboy calls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gang did Johnny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Sherri's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kept an eye on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Ponyboy's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Bob's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Bob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Johnny's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stabbed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died at the fountain?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eldest Curtis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Dallas'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Sherri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title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Johnny's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Randy's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can't the Greasers start a fight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Ponyboy's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Pony and Johnny hideout?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was Johnny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words Johnny said to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helped the girls at the drive 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 street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Bob die nest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Johnny talking to in the lot?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2022-08-02T21:08:04Z</dcterms:created>
  <dcterms:modified xsi:type="dcterms:W3CDTF">2022-08-02T21:08:04Z</dcterms:modified>
</cp:coreProperties>
</file>