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Pistol?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Forgetting?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 look?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Neighborhood?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2021-10-11T19:21:53Z</dcterms:created>
  <dcterms:modified xsi:type="dcterms:W3CDTF">2021-10-11T19:21:53Z</dcterms:modified>
</cp:coreProperties>
</file>