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Fountain    </w:t>
      </w:r>
      <w:r>
        <w:t xml:space="preserve">   Mustang    </w:t>
      </w:r>
      <w:r>
        <w:t xml:space="preserve">   Brothers    </w:t>
      </w:r>
      <w:r>
        <w:t xml:space="preserve">   Gang    </w:t>
      </w:r>
      <w:r>
        <w:t xml:space="preserve">   Rumble    </w:t>
      </w:r>
      <w:r>
        <w:t xml:space="preserve">   Church    </w:t>
      </w:r>
      <w:r>
        <w:t xml:space="preserve">   Switchblade    </w:t>
      </w:r>
      <w:r>
        <w:t xml:space="preserve">   Sunsets    </w:t>
      </w:r>
      <w:r>
        <w:t xml:space="preserve">   Greasers    </w:t>
      </w:r>
      <w:r>
        <w:t xml:space="preserve">   Socs    </w:t>
      </w:r>
      <w:r>
        <w:t xml:space="preserve">   Bob    </w:t>
      </w:r>
      <w:r>
        <w:t xml:space="preserve">   Randy    </w:t>
      </w:r>
      <w:r>
        <w:t xml:space="preserve">   Cherry    </w:t>
      </w:r>
      <w:r>
        <w:t xml:space="preserve">   Steve    </w:t>
      </w:r>
      <w:r>
        <w:t xml:space="preserve">   Twobit    </w:t>
      </w:r>
      <w:r>
        <w:t xml:space="preserve">   Sodapop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2021-10-31T03:39:54Z</dcterms:created>
  <dcterms:modified xsi:type="dcterms:W3CDTF">2021-10-31T03:39:54Z</dcterms:modified>
</cp:coreProperties>
</file>