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Greasers    </w:t>
      </w:r>
      <w:r>
        <w:t xml:space="preserve">   Soc    </w:t>
      </w:r>
      <w:r>
        <w:t xml:space="preserve">   chessy cat    </w:t>
      </w:r>
      <w:r>
        <w:t xml:space="preserve">   Gangs    </w:t>
      </w:r>
      <w:r>
        <w:t xml:space="preserve">   heater    </w:t>
      </w:r>
      <w:r>
        <w:t xml:space="preserve">   hot    </w:t>
      </w:r>
      <w:r>
        <w:t xml:space="preserve">   Cooler    </w:t>
      </w:r>
      <w:r>
        <w:t xml:space="preserve">   Cancer stick    </w:t>
      </w:r>
      <w:r>
        <w:t xml:space="preserve">   Robert Frost    </w:t>
      </w:r>
      <w:r>
        <w:t xml:space="preserve">   SE Hinton    </w:t>
      </w:r>
      <w:r>
        <w:t xml:space="preserve">   Stay gold    </w:t>
      </w:r>
      <w:r>
        <w:t xml:space="preserve">   Gone With The Wind    </w:t>
      </w:r>
      <w:r>
        <w:t xml:space="preserve">   Booze    </w:t>
      </w:r>
      <w:r>
        <w:t xml:space="preserve">   Broad    </w:t>
      </w:r>
      <w:r>
        <w:t xml:space="preserve">   Tough    </w:t>
      </w:r>
      <w:r>
        <w:t xml:space="preserve">   The Curtis boys    </w:t>
      </w:r>
      <w:r>
        <w:t xml:space="preserve">   Lift    </w:t>
      </w:r>
      <w:r>
        <w:t xml:space="preserve">   Hacked off    </w:t>
      </w:r>
      <w:r>
        <w:t xml:space="preserve">   Fuzz    </w:t>
      </w:r>
      <w:r>
        <w:t xml:space="preserve">   Slugged    </w:t>
      </w:r>
      <w:r>
        <w:t xml:space="preserve">   The Dingo    </w:t>
      </w:r>
      <w:r>
        <w:t xml:space="preserve">   Rumble    </w:t>
      </w:r>
      <w:r>
        <w:t xml:space="preserve">   Steve Randle    </w:t>
      </w:r>
      <w:r>
        <w:t xml:space="preserve">   Sandy    </w:t>
      </w:r>
      <w:r>
        <w:t xml:space="preserve">   Johnny    </w:t>
      </w:r>
      <w:r>
        <w:t xml:space="preserve">   Twobit    </w:t>
      </w:r>
      <w:r>
        <w:t xml:space="preserve">   Sodapop    </w:t>
      </w:r>
      <w:r>
        <w:t xml:space="preserve">   Tim Shepard    </w:t>
      </w:r>
      <w:r>
        <w:t xml:space="preserve">   Darrel    </w:t>
      </w:r>
      <w:r>
        <w:t xml:space="preserve">   Dallas    </w:t>
      </w:r>
      <w:r>
        <w:t xml:space="preserve">   Marcia    </w:t>
      </w:r>
      <w:r>
        <w:t xml:space="preserve">   Ponyboy    </w:t>
      </w:r>
      <w:r>
        <w:t xml:space="preserve">   Bob    </w:t>
      </w:r>
      <w:r>
        <w:t xml:space="preserve">   Cherry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2021-11-11T03:46:28Z</dcterms:created>
  <dcterms:modified xsi:type="dcterms:W3CDTF">2021-11-11T03:46:28Z</dcterms:modified>
</cp:coreProperties>
</file>